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out for number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having more important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 all the bases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very excited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bad-mouthing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you have no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a 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good luck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was a surprise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 of cake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someone who breaks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same boat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get to know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raining cats and dogs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 out of the 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worrying about yourself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bigger fish to fry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have a lot of fun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crocodile tears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complaining to the wrong 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 the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nervous or afraid to 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barking up the wrong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fake crying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cost an arm and a 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raining really 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a blast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 completely prepared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cat's out of the bag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missed your chance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 the 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 the same situation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missed the boat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say bad/mean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bull in a china shop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ruin the surprise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 it by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really expensive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 Match Up</dc:title>
  <dcterms:created xsi:type="dcterms:W3CDTF">2021-10-11T09:32:18Z</dcterms:created>
  <dcterms:modified xsi:type="dcterms:W3CDTF">2021-10-11T09:32:18Z</dcterms:modified>
</cp:coreProperties>
</file>