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kind het lang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 is haar pa se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 is 'n ou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Hulle ____ hoër as wat hulle vlerke lank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 het 'n _______ met my te skil.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Hoog in die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Elke kraai dink sy ___ is die witste.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hond verbrand sy 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Ledigheid is die _____ se oorkussing.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uit die mou gelaat.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 slaan die _____ op sy kop.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eet met lang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soos die graf.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appel val nie vêr van die 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 oë is groter as sy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Buig die ______ terwyl dit nog jonk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Mens kan nie _____ uit 'n klip tap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____ eier is beter as 'n leë dop.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 bak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 soos _____ op 'n eend se 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Iets vir 'n ______ en 'n ei verkoop.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Idiome</dc:title>
  <dcterms:created xsi:type="dcterms:W3CDTF">2021-10-11T09:31:37Z</dcterms:created>
  <dcterms:modified xsi:type="dcterms:W3CDTF">2021-10-11T09:31:37Z</dcterms:modified>
</cp:coreProperties>
</file>