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die muur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wat nog in die .......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...... delf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.......op die skouer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 vier mure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 iemand uit die ...... te 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 Geheue soos 'n ......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......... in die broek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hart klop in my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'n Storie uit die lug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is besig om .....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 ....... klop sterk vir 'n 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....... te 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mure het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....... val nie ver van die boom af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teen die ...... uit dryf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Uit die ...... uit die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........ is aan die muur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Daar gaan 'n ...... vir jou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......... aftrap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 ...... vir iemand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</dc:title>
  <dcterms:created xsi:type="dcterms:W3CDTF">2021-10-11T09:32:33Z</dcterms:created>
  <dcterms:modified xsi:type="dcterms:W3CDTF">2021-10-11T09:32:33Z</dcterms:modified>
</cp:coreProperties>
</file>