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 bloed ???? (hy is baie kwaad)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???? kom ook in die kraal (Al is mens hoe stadig kom jy ook waar jy wil wees)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Blaffende honde ??? nie (hy dreig meer as wat hy werklik iets doen)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Elke ??? wolk het 'n silwer randjie.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Gee die ???? wat hom toekom (Al hou jy nie van iemand nie, moet jy erkenning gee aan die goeie wat hy'/sy wel doen)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Wie trou met wolf se vrou?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met die ????? kennis maak (hard val)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die laaste sien van die ???? (jy sal hom nooit weer sien nie)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alfa en die ???? (die begin en die einde)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Eers baas, dan ???? (eers die meerdere, dan die mindere)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eet met lang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Berg van 'n ????? maak (iets groot maak van iets onbelangrik)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boontjie kry sy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Nuwe ????? omslaan (opnuut begin met beter voorneme)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Buig die ??? solank hy jonk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???? kry (onbeheerbaar kwaad wees)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???? agter die bult gaan haal (jou kwel oor iets wat nog glad nie gebeur het nie)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 het die ????? gekies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arme kind is so siek soos 'n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Iemand om die ???? lei (iemand bedrieg)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??? steek (die gek skeer)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Altyd op dieselfde ???? hamer (herhaaldelik oor dieselfde ding praat)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kind het lang ???? vingers (hy steel)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Idiome</dc:title>
  <dcterms:created xsi:type="dcterms:W3CDTF">2021-10-11T09:32:35Z</dcterms:created>
  <dcterms:modified xsi:type="dcterms:W3CDTF">2021-10-11T09:32:35Z</dcterms:modified>
</cp:coreProperties>
</file>