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Idiome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....... delf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 onder 'n ....... uitgebroei wees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Moenie appels met ........... vergelyk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in die ....... 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Laat die herinneringe jou nie .......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Roos tussen die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....... van die seekoei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swaard van ....... hang oor jou 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Uit die oog, uit die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....... uit die mou laat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 is 'n harde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 dra 'n aap 'n goue ......., bly hy steeds 'n lelike 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 voel ....... vir 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Jou eie ...... afsny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Ridder op 'n wit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wind van onder jou ........ hê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Daar is n ....... in die 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 is daar 'n ....... op droë grond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Geheue soos 'n ....... te hê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iemand se ....... krap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Idiome blokkiesraaisel</dc:title>
  <dcterms:created xsi:type="dcterms:W3CDTF">2021-10-11T09:31:48Z</dcterms:created>
  <dcterms:modified xsi:type="dcterms:W3CDTF">2021-10-11T09:31:48Z</dcterms:modified>
</cp:coreProperties>
</file>