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Let the cat out of the bag    </w:t>
      </w:r>
      <w:r>
        <w:t xml:space="preserve">   When pigs fly    </w:t>
      </w:r>
      <w:r>
        <w:t xml:space="preserve">   PIg out    </w:t>
      </w:r>
      <w:r>
        <w:t xml:space="preserve">   Hold your horses    </w:t>
      </w:r>
      <w:r>
        <w:t xml:space="preserve">   Busy as a bee    </w:t>
      </w:r>
      <w:r>
        <w:t xml:space="preserve">   The icing on the cake    </w:t>
      </w:r>
      <w:r>
        <w:t xml:space="preserve">   PIece of cake    </w:t>
      </w:r>
      <w:r>
        <w:t xml:space="preserve">   Out of the blue    </w:t>
      </w:r>
      <w:r>
        <w:t xml:space="preserve">   In hot water    </w:t>
      </w:r>
      <w:r>
        <w:t xml:space="preserve">   Draw a blank    </w:t>
      </w:r>
      <w:r>
        <w:t xml:space="preserve">   It cost an arm and a leg    </w:t>
      </w:r>
      <w:r>
        <w:t xml:space="preserve">   Giving the cold shoulder    </w:t>
      </w:r>
      <w:r>
        <w:t xml:space="preserve">   I am all ears    </w:t>
      </w:r>
      <w:r>
        <w:t xml:space="preserve">   Cross your fingers    </w:t>
      </w:r>
      <w:r>
        <w:t xml:space="preserve">   Heading off    </w:t>
      </w:r>
      <w:r>
        <w:t xml:space="preserve">   Head over heels    </w:t>
      </w:r>
      <w:r>
        <w:t xml:space="preserve">   Raining cats and dogs    </w:t>
      </w:r>
      <w:r>
        <w:t xml:space="preserve">   Under the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2021-10-11T09:32:14Z</dcterms:created>
  <dcterms:modified xsi:type="dcterms:W3CDTF">2021-10-11T09:32:14Z</dcterms:modified>
</cp:coreProperties>
</file>