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light punishment?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 back to square 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very easy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feeling 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welcome and pleasant change?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Cost an arm and a leg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alot of money?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Walking on 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raining very heavily?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Raining cats and dogs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under the weather?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piece of 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nervous or anxious feeling?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Butterflies in his 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does it mean to start over from the beginning?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slap on the wrist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feel very happy?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 the doghouse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is another way to say you are in trouble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breath of fresh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Idioms</dc:title>
  <dcterms:created xsi:type="dcterms:W3CDTF">2021-10-11T09:31:52Z</dcterms:created>
  <dcterms:modified xsi:type="dcterms:W3CDTF">2021-10-11T09:31:52Z</dcterms:modified>
</cp:coreProperties>
</file>