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is very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or more people agree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Everything; all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work done; to understand what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done quickly but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believe someone's statement,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different from...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stay away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happens very 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counterargue someone's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missed their chance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action that causes someone to be upset or take action of their 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Idioms</dc:title>
  <dcterms:created xsi:type="dcterms:W3CDTF">2021-10-11T09:30:59Z</dcterms:created>
  <dcterms:modified xsi:type="dcterms:W3CDTF">2021-10-11T09:30:59Z</dcterms:modified>
</cp:coreProperties>
</file>