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BOLT FROM THE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BONE OF CONTENTION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ONE'S BECK AND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FUEL TO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ALPHA AND OMEGA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BOSOM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APPLE OF DISCORD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ELEVENTH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BURNING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SIXES AND SEVENS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ARMS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BROWN STUDY</w:t>
            </w:r>
          </w:p>
        </w:tc>
      </w:tr>
    </w:tbl>
    <w:p>
      <w:pPr>
        <w:pStyle w:val="WordBankLarge"/>
      </w:pPr>
      <w:r>
        <w:t xml:space="preserve">   HONEST AND OPEN    </w:t>
      </w:r>
      <w:r>
        <w:t xml:space="preserve">   TO KEEP AT A DISTANCE    </w:t>
      </w:r>
      <w:r>
        <w:t xml:space="preserve">   AT THE LAST MOMENT    </w:t>
      </w:r>
      <w:r>
        <w:t xml:space="preserve">   IN A DISORDERED MANNER    </w:t>
      </w:r>
      <w:r>
        <w:t xml:space="preserve">   A CAUSE OF QUARREL    </w:t>
      </w:r>
      <w:r>
        <w:t xml:space="preserve">   THE BEGINNING AND THE END    </w:t>
      </w:r>
      <w:r>
        <w:t xml:space="preserve">   CONFUSED AND LOST    </w:t>
      </w:r>
      <w:r>
        <w:t xml:space="preserve">   AT ONE'S SERVICE    </w:t>
      </w:r>
      <w:r>
        <w:t xml:space="preserve">   TO AGGRAVATE THE SITUATION    </w:t>
      </w:r>
      <w:r>
        <w:t xml:space="preserve">   A SOURCE OF QUARREL    </w:t>
      </w:r>
      <w:r>
        <w:t xml:space="preserve">   SOMETHING UNEXPECTED    </w:t>
      </w:r>
      <w:r>
        <w:t xml:space="preserve">   AN IMPORTANT TOPIC    </w:t>
      </w:r>
      <w:r>
        <w:t xml:space="preserve">   AN IMPORTANT PERSON    </w:t>
      </w:r>
      <w:r>
        <w:t xml:space="preserve">   A VERY CLOSE FRIEND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Idioms</dc:title>
  <dcterms:created xsi:type="dcterms:W3CDTF">2021-10-11T09:32:09Z</dcterms:created>
  <dcterms:modified xsi:type="dcterms:W3CDTF">2021-10-11T09:32:09Z</dcterms:modified>
</cp:coreProperties>
</file>