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bird told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costs an arm and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cold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eye to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all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it by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 in a china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the cold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slipped my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 2</dc:title>
  <dcterms:created xsi:type="dcterms:W3CDTF">2021-10-11T09:32:41Z</dcterms:created>
  <dcterms:modified xsi:type="dcterms:W3CDTF">2021-10-11T09:32:41Z</dcterms:modified>
</cp:coreProperties>
</file>