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Idioms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happiness waves    </w:t>
      </w:r>
      <w:r>
        <w:t xml:space="preserve">   lend a hand    </w:t>
      </w:r>
      <w:r>
        <w:t xml:space="preserve">   transparent wrap    </w:t>
      </w:r>
      <w:r>
        <w:t xml:space="preserve">   in the meantime    </w:t>
      </w:r>
      <w:r>
        <w:t xml:space="preserve">   impish voice    </w:t>
      </w:r>
      <w:r>
        <w:t xml:space="preserve">   howled loudly    </w:t>
      </w:r>
      <w:r>
        <w:t xml:space="preserve">   gnashing teeth    </w:t>
      </w:r>
      <w:r>
        <w:t xml:space="preserve">   fight like a bull    </w:t>
      </w:r>
      <w:r>
        <w:t xml:space="preserve">   feeling asinine    </w:t>
      </w:r>
      <w:r>
        <w:t xml:space="preserve">   gleamed with excitement    </w:t>
      </w:r>
      <w:r>
        <w:t xml:space="preserve">   murderous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Idioms</dc:title>
  <dcterms:created xsi:type="dcterms:W3CDTF">2021-10-11T09:32:39Z</dcterms:created>
  <dcterms:modified xsi:type="dcterms:W3CDTF">2021-10-11T09:32:39Z</dcterms:modified>
</cp:coreProperties>
</file>