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 From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live in the butt of the wolf (Italian)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get very drunk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Can't stop being the owl (French)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run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dogs were tied with sausages (Uruguayan)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the pineapple (Dominican)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crocodile in a wallet factory (Puerto Rican)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Can't stop flirting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the backside of a vulture (Finnish)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live very far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Cleaner than a frog's armpit (Spanish)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vomit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like the Mona Lisa after a spanking (Czech)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long time 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fart higher than your bottom (French)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be poorly dressed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kittens (Italian)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be "flat broke"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not hanging noodles on your ears (Russian)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be very nervous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a chicken at oneself (Chilean)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not be joking/lying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 oneself a monkey (German)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Similar to "Go take a hike"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full of soup (French)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 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 like an onion with your head in the ground (Yiddish)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be posh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 From Around The World</dc:title>
  <dcterms:created xsi:type="dcterms:W3CDTF">2021-10-11T09:31:28Z</dcterms:created>
  <dcterms:modified xsi:type="dcterms:W3CDTF">2021-10-11T09:31:28Z</dcterms:modified>
</cp:coreProperties>
</file>