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Idioms- Group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well 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one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fit/able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homesick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poorly 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something in vain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sad at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careful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busy doing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Idioms- Group One </dc:title>
  <dcterms:created xsi:type="dcterms:W3CDTF">2021-10-11T09:31:30Z</dcterms:created>
  <dcterms:modified xsi:type="dcterms:W3CDTF">2021-10-11T09:31:30Z</dcterms:modified>
</cp:coreProperties>
</file>