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just can't see ___ to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Campers are all ____ when listening to scary stories around the campfire.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test was a piece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wish I could be a fly on the ___ during that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can't teach an old dog new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was sick as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is busy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She's giving him the cold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be such a ________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rules have some ____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 leg!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will happen when ____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_______ cats and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Play Station costs an ___ and a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passed the test with flying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2021-10-11T09:31:21Z</dcterms:created>
  <dcterms:modified xsi:type="dcterms:W3CDTF">2021-10-11T09:31:21Z</dcterms:modified>
</cp:coreProperties>
</file>