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Buy    </w:t>
      </w:r>
      <w:r>
        <w:t xml:space="preserve">   Completely    </w:t>
      </w:r>
      <w:r>
        <w:t xml:space="preserve">   Eat    </w:t>
      </w:r>
      <w:r>
        <w:t xml:space="preserve">   Eye    </w:t>
      </w:r>
      <w:r>
        <w:t xml:space="preserve">   Fly    </w:t>
      </w:r>
      <w:r>
        <w:t xml:space="preserve">   Happy    </w:t>
      </w:r>
      <w:r>
        <w:t xml:space="preserve">   Heavily    </w:t>
      </w:r>
      <w:r>
        <w:t xml:space="preserve">   Mud    </w:t>
      </w:r>
      <w:r>
        <w:t xml:space="preserve">   Out    </w:t>
      </w:r>
      <w:r>
        <w:t xml:space="preserve">   Poke    </w:t>
      </w:r>
      <w:r>
        <w:t xml:space="preserve">   Possibility    </w:t>
      </w:r>
      <w:r>
        <w:t xml:space="preserve">   Seeing    </w:t>
      </w:r>
      <w:r>
        <w:t xml:space="preserve">   Sweat    </w:t>
      </w:r>
      <w:r>
        <w:t xml:space="preserve">   Unlikely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2021-10-11T09:31:53Z</dcterms:created>
  <dcterms:modified xsi:type="dcterms:W3CDTF">2021-10-11T09:31:53Z</dcterms:modified>
</cp:coreProperties>
</file>