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________ means to understand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 your ________ around something means to try to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under the ________ means to feel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drop of a ________ means to do something without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________ has a silver lining means that challenges can still have positive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someone the cold ________ means to ignore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 on the ________ means to not want to make a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 the ________ on the head means to get something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count your ________ before they hatch means not to become too invested in things that may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________ means something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barking up the wrong ________ means you are looking in the wrong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judge a ________ by its cover means not to base judgements on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Stealing someone's ________ means to take their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 that ________ when you come to it means to deal with the problem when necessary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2021-10-11T09:31:28Z</dcterms:created>
  <dcterms:modified xsi:type="dcterms:W3CDTF">2021-10-11T09:31:28Z</dcterms:modified>
</cp:coreProperties>
</file>