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 from real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cost an arm and a leg    </w:t>
      </w:r>
      <w:r>
        <w:t xml:space="preserve">   save up    </w:t>
      </w:r>
      <w:r>
        <w:t xml:space="preserve">   tie the knot    </w:t>
      </w:r>
      <w:r>
        <w:t xml:space="preserve">   get in touch with someone    </w:t>
      </w:r>
      <w:r>
        <w:t xml:space="preserve">   have a heart of gold    </w:t>
      </w:r>
      <w:r>
        <w:t xml:space="preserve">   day in and day out    </w:t>
      </w:r>
      <w:r>
        <w:t xml:space="preserve">   work out    </w:t>
      </w:r>
      <w:r>
        <w:t xml:space="preserve">   out of shape    </w:t>
      </w:r>
      <w:r>
        <w:t xml:space="preserve">   fit as a fiddle    </w:t>
      </w:r>
      <w:r>
        <w:t xml:space="preserve">   come in handy    </w:t>
      </w:r>
      <w:r>
        <w:t xml:space="preserve">   take ages    </w:t>
      </w:r>
      <w:r>
        <w:t xml:space="preserve">   give someone a hand    </w:t>
      </w:r>
      <w:r>
        <w:t xml:space="preserve">   once in a blue moon    </w:t>
      </w:r>
      <w:r>
        <w:t xml:space="preserve">   in fact    </w:t>
      </w:r>
      <w:r>
        <w:t xml:space="preserve">   in the nick of time    </w:t>
      </w:r>
      <w:r>
        <w:t xml:space="preserve">   give up    </w:t>
      </w:r>
      <w:r>
        <w:t xml:space="preserve">   keep one's head    </w:t>
      </w:r>
      <w:r>
        <w:t xml:space="preserve">   be scared to death    </w:t>
      </w:r>
      <w:r>
        <w:t xml:space="preserve">   get lost    </w:t>
      </w:r>
      <w:r>
        <w:t xml:space="preserve">   by mistake    </w:t>
      </w:r>
      <w:r>
        <w:t xml:space="preserve">   by oneself    </w:t>
      </w:r>
      <w:r>
        <w:t xml:space="preserve">   all night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 from real life</dc:title>
  <dcterms:created xsi:type="dcterms:W3CDTF">2021-10-11T09:31:49Z</dcterms:created>
  <dcterms:modified xsi:type="dcterms:W3CDTF">2021-10-11T09:31:49Z</dcterms:modified>
</cp:coreProperties>
</file>