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Idioms &amp; new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Down in the dumps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average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in the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depressed or unhappy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 your stride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achieving a goal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Futile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people of the same sort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Mediocre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uncertain/undecided condition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uncertain, undecided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Success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add something to a discussion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Exhilarate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make less angry or hostile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Birds of a feather flock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become good at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from the same cloth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feel very happy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Pour oil on troubled waters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of the same nature; similar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try to settle a disagreement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Bring to the 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useless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Idioms &amp; new Vocabulary</dc:title>
  <dcterms:created xsi:type="dcterms:W3CDTF">2021-10-11T09:32:37Z</dcterms:created>
  <dcterms:modified xsi:type="dcterms:W3CDTF">2021-10-11T09:32:37Z</dcterms:modified>
</cp:coreProperties>
</file>