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Veterinarian    </w:t>
      </w:r>
      <w:r>
        <w:t xml:space="preserve">   Terrain    </w:t>
      </w:r>
      <w:r>
        <w:t xml:space="preserve">   Stake    </w:t>
      </w:r>
      <w:r>
        <w:t xml:space="preserve">   Rookie    </w:t>
      </w:r>
      <w:r>
        <w:t xml:space="preserve">   Remote    </w:t>
      </w:r>
      <w:r>
        <w:t xml:space="preserve">   Parka    </w:t>
      </w:r>
      <w:r>
        <w:t xml:space="preserve">   Isolation    </w:t>
      </w:r>
      <w:r>
        <w:t xml:space="preserve">   Hazards    </w:t>
      </w:r>
      <w:r>
        <w:t xml:space="preserve">   Harness    </w:t>
      </w:r>
      <w:r>
        <w:t xml:space="preserve">   Exhilaration    </w:t>
      </w:r>
      <w:r>
        <w:t xml:space="preserve">   Canine    </w:t>
      </w:r>
      <w:r>
        <w:t xml:space="preserve">   Booties    </w:t>
      </w:r>
      <w:r>
        <w:t xml:space="preserve">   Athabaskan    </w:t>
      </w:r>
      <w:r>
        <w:t xml:space="preserve">   Aficionados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2021-10-11T09:32:09Z</dcterms:created>
  <dcterms:modified xsi:type="dcterms:W3CDTF">2021-10-11T09:32:09Z</dcterms:modified>
</cp:coreProperties>
</file>