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Iditarod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Canine    </w:t>
      </w:r>
      <w:r>
        <w:t xml:space="preserve">   Isolation    </w:t>
      </w:r>
      <w:r>
        <w:t xml:space="preserve">   Stake    </w:t>
      </w:r>
      <w:r>
        <w:t xml:space="preserve">   Aficionados    </w:t>
      </w:r>
      <w:r>
        <w:t xml:space="preserve">   Exhilaration    </w:t>
      </w:r>
      <w:r>
        <w:t xml:space="preserve">   Parka    </w:t>
      </w:r>
      <w:r>
        <w:t xml:space="preserve">   Terrain    </w:t>
      </w:r>
      <w:r>
        <w:t xml:space="preserve">   Athabakan    </w:t>
      </w:r>
      <w:r>
        <w:t xml:space="preserve">   Harness    </w:t>
      </w:r>
      <w:r>
        <w:t xml:space="preserve">   Remote    </w:t>
      </w:r>
      <w:r>
        <w:t xml:space="preserve">   Veterinarian    </w:t>
      </w:r>
      <w:r>
        <w:t xml:space="preserve">   Booties    </w:t>
      </w:r>
      <w:r>
        <w:t xml:space="preserve">   Hazards    </w:t>
      </w:r>
      <w:r>
        <w:t xml:space="preserve">   Rookie    </w:t>
      </w:r>
      <w:r>
        <w:t xml:space="preserve">   Yukon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Iditarod</dc:title>
  <dcterms:created xsi:type="dcterms:W3CDTF">2021-10-11T09:32:12Z</dcterms:created>
  <dcterms:modified xsi:type="dcterms:W3CDTF">2021-10-11T09:32:12Z</dcterms:modified>
</cp:coreProperties>
</file>