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LAYOVER    </w:t>
      </w:r>
      <w:r>
        <w:t xml:space="preserve">   SITKA    </w:t>
      </w:r>
      <w:r>
        <w:t xml:space="preserve">   DIPTHERIA    </w:t>
      </w:r>
      <w:r>
        <w:t xml:space="preserve">   CURE    </w:t>
      </w:r>
      <w:r>
        <w:t xml:space="preserve">   SNOWSHOE    </w:t>
      </w:r>
      <w:r>
        <w:t xml:space="preserve">   PARKA    </w:t>
      </w:r>
      <w:r>
        <w:t xml:space="preserve">   IDITAROD    </w:t>
      </w:r>
      <w:r>
        <w:t xml:space="preserve">   CHECKPOINT    </w:t>
      </w:r>
      <w:r>
        <w:t xml:space="preserve">   BALTO    </w:t>
      </w:r>
      <w:r>
        <w:t xml:space="preserve">   SCRATCH    </w:t>
      </w:r>
      <w:r>
        <w:t xml:space="preserve">   NOME    </w:t>
      </w:r>
      <w:r>
        <w:t xml:space="preserve">   HUSKY    </w:t>
      </w:r>
      <w:r>
        <w:t xml:space="preserve">   BOOTIE    </w:t>
      </w:r>
      <w:r>
        <w:t xml:space="preserve">   ANCHORAGE    </w:t>
      </w:r>
      <w:r>
        <w:t xml:space="preserve">   VETERINARIAN    </w:t>
      </w:r>
      <w:r>
        <w:t xml:space="preserve">   PURSE    </w:t>
      </w:r>
      <w:r>
        <w:t xml:space="preserve">   MUSHER    </w:t>
      </w:r>
      <w:r>
        <w:t xml:space="preserve">   DOGSLED    </w:t>
      </w:r>
      <w:r>
        <w:t xml:space="preserve">   BIB    </w:t>
      </w:r>
      <w:r>
        <w:t xml:space="preserve">   ALASKA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</dc:title>
  <dcterms:created xsi:type="dcterms:W3CDTF">2021-10-11T09:32:30Z</dcterms:created>
  <dcterms:modified xsi:type="dcterms:W3CDTF">2021-10-11T09:32:30Z</dcterms:modified>
</cp:coreProperties>
</file>