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material that is used to stop the passage of electricity, heat, or sound from one conductor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the quality of being intense; extreme degree of strength, force, energy, or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long or arduous search for something;  (v) search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intrude on or violate a person’s territory or a person’s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attract or tempt; (n) charm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strong feeling of happy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rough, harsh, physically severe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a serious infection of the nose and throat that hinders breathing and swallowing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the driver of a dogsled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great energy or enthusiasm in pursuit of a cause or an objective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 Crossword Puzzle</dc:title>
  <dcterms:created xsi:type="dcterms:W3CDTF">2021-10-11T09:32:35Z</dcterms:created>
  <dcterms:modified xsi:type="dcterms:W3CDTF">2021-10-11T09:32:35Z</dcterms:modified>
</cp:coreProperties>
</file>