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Iditarod Dream</w:t>
      </w:r>
    </w:p>
    <w:p>
      <w:pPr>
        <w:pStyle w:val="Questions"/>
      </w:pPr>
      <w:r>
        <w:t xml:space="preserve">1. PE-RNUURN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OUHTHBSROT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GERIBCE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FFOORERIP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PRORAU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DADE DEN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DALGDRIENNCHR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FIHDDAOOLESN-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-TTEWERLENLRAPE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SNKIPAANTIG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SATLRNLECEF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TEPA RRECRDEO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EGNMALTNE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PRHAIOCNERS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VELEEDALHED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CFF-TADREEH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ADAORTIVIEC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SIEPISIECDLFNL-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EKREEPOKOB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TLABFLOS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Iditarod Dream</dc:title>
  <dcterms:created xsi:type="dcterms:W3CDTF">2021-10-11T09:31:32Z</dcterms:created>
  <dcterms:modified xsi:type="dcterms:W3CDTF">2021-10-11T09:31:32Z</dcterms:modified>
</cp:coreProperties>
</file>