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snow that covers the top of the mountain in the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(cable) that connects the sled to the team of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Rope attached to the sled which is used to tie the sled to a tree or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that connects dog’s collar to tow line and between the two collars of a double lead.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pieces of ivory or wood used by Eskimos to fasten tug lines to harnesses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Collection of lines to which dogs are attached. Includes tow line, tug lines and neck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Alaska’s State motto.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place in the lower 48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Pushing the sled with one foot while the other remains on the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finish line in 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ice gets so thick that the water has nowhere to go, it pushes up and over the ice. This overflow often gets a thin layer of ice when the temperature drops making it dangerous to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dogs who lead the team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non-rural or urban area, generally an area where no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Big Susitna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 provided by US Mail System for remote villages to get mail and goods delivered.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2021-10-11T09:31:40Z</dcterms:created>
  <dcterms:modified xsi:type="dcterms:W3CDTF">2021-10-11T09:31:40Z</dcterms:modified>
</cp:coreProperties>
</file>