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Laptop    </w:t>
      </w:r>
      <w:r>
        <w:t xml:space="preserve">   Karate    </w:t>
      </w:r>
      <w:r>
        <w:t xml:space="preserve">   FieldHockey    </w:t>
      </w:r>
      <w:r>
        <w:t xml:space="preserve">   Softball    </w:t>
      </w:r>
      <w:r>
        <w:t xml:space="preserve">   Basketball    </w:t>
      </w:r>
      <w:r>
        <w:t xml:space="preserve">   Games    </w:t>
      </w:r>
      <w:r>
        <w:t xml:space="preserve">   Controllers    </w:t>
      </w:r>
      <w:r>
        <w:t xml:space="preserve">   Ps4    </w:t>
      </w:r>
      <w:r>
        <w:t xml:space="preserve">   Xbox    </w:t>
      </w:r>
      <w:r>
        <w:t xml:space="preserve">   ChickenNugget    </w:t>
      </w:r>
      <w:r>
        <w:t xml:space="preserve">   Banana    </w:t>
      </w:r>
      <w:r>
        <w:t xml:space="preserve">   Fortnite    </w:t>
      </w:r>
      <w:r>
        <w:t xml:space="preserve">   Riverdale    </w:t>
      </w:r>
      <w:r>
        <w:t xml:space="preserve">   GreysAnatomy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Idk</dc:title>
  <dcterms:created xsi:type="dcterms:W3CDTF">2021-10-11T09:31:56Z</dcterms:created>
  <dcterms:modified xsi:type="dcterms:W3CDTF">2021-10-11T09:31:56Z</dcterms:modified>
</cp:coreProperties>
</file>