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Up10tion    </w:t>
      </w:r>
      <w:r>
        <w:t xml:space="preserve">   Ark    </w:t>
      </w:r>
      <w:r>
        <w:t xml:space="preserve">   Day6    </w:t>
      </w:r>
      <w:r>
        <w:t xml:space="preserve">   15&amp;    </w:t>
      </w:r>
      <w:r>
        <w:t xml:space="preserve">   1Punch    </w:t>
      </w:r>
      <w:r>
        <w:t xml:space="preserve">   24k    </w:t>
      </w:r>
      <w:r>
        <w:t xml:space="preserve">   2am    </w:t>
      </w:r>
      <w:r>
        <w:t xml:space="preserve">   2ne1    </w:t>
      </w:r>
      <w:r>
        <w:t xml:space="preserve">   2pm    </w:t>
      </w:r>
      <w:r>
        <w:t xml:space="preserve">   4Minute    </w:t>
      </w:r>
      <w:r>
        <w:t xml:space="preserve">   After School    </w:t>
      </w:r>
      <w:r>
        <w:t xml:space="preserve">   Ailee    </w:t>
      </w:r>
      <w:r>
        <w:t xml:space="preserve">   AkMu    </w:t>
      </w:r>
      <w:r>
        <w:t xml:space="preserve">   Apink    </w:t>
      </w:r>
      <w:r>
        <w:t xml:space="preserve">   April    </w:t>
      </w:r>
      <w:r>
        <w:t xml:space="preserve">   Astro    </w:t>
      </w:r>
      <w:r>
        <w:t xml:space="preserve">   B1A4    </w:t>
      </w:r>
      <w:r>
        <w:t xml:space="preserve">   Baek A Yeon    </w:t>
      </w:r>
      <w:r>
        <w:t xml:space="preserve">   Bap    </w:t>
      </w:r>
      <w:r>
        <w:t xml:space="preserve">   Beast    </w:t>
      </w:r>
      <w:r>
        <w:t xml:space="preserve">   Big Bang    </w:t>
      </w:r>
      <w:r>
        <w:t xml:space="preserve">   Block B    </w:t>
      </w:r>
      <w:r>
        <w:t xml:space="preserve">   Boa    </w:t>
      </w:r>
      <w:r>
        <w:t xml:space="preserve">   Boy Friend    </w:t>
      </w:r>
      <w:r>
        <w:t xml:space="preserve">   BtoB    </w:t>
      </w:r>
      <w:r>
        <w:t xml:space="preserve">   Bts    </w:t>
      </w:r>
      <w:r>
        <w:t xml:space="preserve">   CClown    </w:t>
      </w:r>
      <w:r>
        <w:t xml:space="preserve">   Clc    </w:t>
      </w:r>
      <w:r>
        <w:t xml:space="preserve">   CnBlue    </w:t>
      </w:r>
      <w:r>
        <w:t xml:space="preserve">   Crayon Pop    </w:t>
      </w:r>
      <w:r>
        <w:t xml:space="preserve">   Crush    </w:t>
      </w:r>
      <w:r>
        <w:t xml:space="preserve">   Dok2    </w:t>
      </w:r>
      <w:r>
        <w:t xml:space="preserve">   Epik High    </w:t>
      </w:r>
      <w:r>
        <w:t xml:space="preserve">   Eric    </w:t>
      </w:r>
      <w:r>
        <w:t xml:space="preserve">   Exid    </w:t>
      </w:r>
      <w:r>
        <w:t xml:space="preserve">   Exo    </w:t>
      </w:r>
      <w:r>
        <w:t xml:space="preserve">   Fx    </w:t>
      </w:r>
      <w:r>
        <w:t xml:space="preserve">   G Friend    </w:t>
      </w:r>
      <w:r>
        <w:t xml:space="preserve">   Girls Day    </w:t>
      </w:r>
      <w:r>
        <w:t xml:space="preserve">   Got7    </w:t>
      </w:r>
      <w:r>
        <w:t xml:space="preserve">   Hello Venus    </w:t>
      </w:r>
      <w:r>
        <w:t xml:space="preserve">   Ikon    </w:t>
      </w:r>
      <w:r>
        <w:t xml:space="preserve">   Infinite    </w:t>
      </w:r>
      <w:r>
        <w:t xml:space="preserve">   Iu    </w:t>
      </w:r>
      <w:r>
        <w:t xml:space="preserve">   Jjcc    </w:t>
      </w:r>
      <w:r>
        <w:t xml:space="preserve">   Jk Tiger    </w:t>
      </w:r>
      <w:r>
        <w:t xml:space="preserve">   Juniel    </w:t>
      </w:r>
      <w:r>
        <w:t xml:space="preserve">   Kara    </w:t>
      </w:r>
      <w:r>
        <w:t xml:space="preserve">   Ladies Code    </w:t>
      </w:r>
      <w:r>
        <w:t xml:space="preserve">   Lee Hi    </w:t>
      </w:r>
      <w:r>
        <w:t xml:space="preserve">   Lovelyz     </w:t>
      </w:r>
      <w:r>
        <w:t xml:space="preserve">   Mad Town    </w:t>
      </w:r>
      <w:r>
        <w:t xml:space="preserve">   Mamamoo    </w:t>
      </w:r>
      <w:r>
        <w:t xml:space="preserve">   Mblaq    </w:t>
      </w:r>
      <w:r>
        <w:t xml:space="preserve">   Miss A    </w:t>
      </w:r>
      <w:r>
        <w:t xml:space="preserve">   Monsta X    </w:t>
      </w:r>
      <w:r>
        <w:t xml:space="preserve">   Rainbow    </w:t>
      </w:r>
      <w:r>
        <w:t xml:space="preserve">   Red Velvet    </w:t>
      </w:r>
      <w:r>
        <w:t xml:space="preserve">   San E    </w:t>
      </w:r>
      <w:r>
        <w:t xml:space="preserve">   Seventeen    </w:t>
      </w:r>
      <w:r>
        <w:t xml:space="preserve">   Shinee    </w:t>
      </w:r>
      <w:r>
        <w:t xml:space="preserve">   Sistar    </w:t>
      </w:r>
      <w:r>
        <w:t xml:space="preserve">   Snsd    </w:t>
      </w:r>
      <w:r>
        <w:t xml:space="preserve">   SuJu    </w:t>
      </w:r>
      <w:r>
        <w:t xml:space="preserve">   TEEN Top    </w:t>
      </w:r>
      <w:r>
        <w:t xml:space="preserve">   Twice    </w:t>
      </w:r>
      <w:r>
        <w:t xml:space="preserve">   U Kiss    </w:t>
      </w:r>
      <w:r>
        <w:t xml:space="preserve">   Uniq    </w:t>
      </w:r>
      <w:r>
        <w:t xml:space="preserve">   Verbal Jint    </w:t>
      </w:r>
      <w:r>
        <w:t xml:space="preserve">   Vixx    </w:t>
      </w:r>
      <w:r>
        <w:t xml:space="preserve">   Winner    </w:t>
      </w:r>
      <w:r>
        <w:t xml:space="preserve">   Wonder Girls    </w:t>
      </w:r>
      <w:r>
        <w:t xml:space="preserve">   Yoon Mi Rae    </w:t>
      </w:r>
      <w:r>
        <w:t xml:space="preserve">   Z EA    </w:t>
      </w:r>
      <w:r>
        <w:t xml:space="preserve">   ZionT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Idk</dc:title>
  <dcterms:created xsi:type="dcterms:W3CDTF">2021-10-11T09:30:58Z</dcterms:created>
  <dcterms:modified xsi:type="dcterms:W3CDTF">2021-10-11T09:30:58Z</dcterms:modified>
</cp:coreProperties>
</file>