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Idolatry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picture    </w:t>
      </w:r>
      <w:r>
        <w:t xml:space="preserve">   image    </w:t>
      </w:r>
      <w:r>
        <w:t xml:space="preserve">   gods    </w:t>
      </w:r>
      <w:r>
        <w:t xml:space="preserve">   20:3    </w:t>
      </w:r>
      <w:r>
        <w:t xml:space="preserve">   Exodus    </w:t>
      </w:r>
      <w:r>
        <w:t xml:space="preserve">   115    </w:t>
      </w:r>
      <w:r>
        <w:t xml:space="preserve">   Psalm    </w:t>
      </w:r>
      <w:r>
        <w:t xml:space="preserve">   feet    </w:t>
      </w:r>
      <w:r>
        <w:t xml:space="preserve">   hands    </w:t>
      </w:r>
      <w:r>
        <w:t xml:space="preserve">   noses    </w:t>
      </w:r>
      <w:r>
        <w:t xml:space="preserve">   ears    </w:t>
      </w:r>
      <w:r>
        <w:t xml:space="preserve">   eyes    </w:t>
      </w:r>
      <w:r>
        <w:t xml:space="preserve">   mouths    </w:t>
      </w:r>
      <w:r>
        <w:t xml:space="preserve">   Gold    </w:t>
      </w:r>
      <w:r>
        <w:t xml:space="preserve">   Silver    </w:t>
      </w:r>
      <w:r>
        <w:t xml:space="preserve">   God    </w:t>
      </w:r>
      <w:r>
        <w:t xml:space="preserve">   representation    </w:t>
      </w:r>
      <w:r>
        <w:t xml:space="preserve">   cult    </w:t>
      </w:r>
      <w:r>
        <w:t xml:space="preserve">   Idolatry    </w:t>
      </w:r>
      <w:r>
        <w:t xml:space="preserve">   Idol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Idolatry</dc:title>
  <dcterms:created xsi:type="dcterms:W3CDTF">2021-10-11T09:31:07Z</dcterms:created>
  <dcterms:modified xsi:type="dcterms:W3CDTF">2021-10-11T09:31:07Z</dcterms:modified>
</cp:coreProperties>
</file>