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Idolatry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cult that is given to the idols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they do not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representation or image that is not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Idolatry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men's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they do not handle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mouths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they do not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noses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they do not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they do not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they do not smell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silver &amp;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Idolatry</dc:title>
  <dcterms:created xsi:type="dcterms:W3CDTF">2021-10-11T09:31:10Z</dcterms:created>
  <dcterms:modified xsi:type="dcterms:W3CDTF">2021-10-11T09:31:10Z</dcterms:modified>
</cp:coreProperties>
</file>