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celebrity    </w:t>
      </w:r>
      <w:r>
        <w:t xml:space="preserve">   rosaparks    </w:t>
      </w:r>
      <w:r>
        <w:t xml:space="preserve">   annefrank    </w:t>
      </w:r>
      <w:r>
        <w:t xml:space="preserve">   relative    </w:t>
      </w:r>
      <w:r>
        <w:t xml:space="preserve">   father    </w:t>
      </w:r>
      <w:r>
        <w:t xml:space="preserve">   mother    </w:t>
      </w:r>
      <w:r>
        <w:t xml:space="preserve">   friends    </w:t>
      </w:r>
      <w:r>
        <w:t xml:space="preserve">   teacher    </w:t>
      </w:r>
      <w:r>
        <w:t xml:space="preserve">   beyonce    </w:t>
      </w:r>
      <w:r>
        <w:t xml:space="preserve">   Barrack obama    </w:t>
      </w:r>
      <w:r>
        <w:t xml:space="preserve">   donald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Idols</dc:title>
  <dcterms:created xsi:type="dcterms:W3CDTF">2021-10-11T09:31:16Z</dcterms:created>
  <dcterms:modified xsi:type="dcterms:W3CDTF">2021-10-11T09:31:16Z</dcterms:modified>
</cp:coreProperties>
</file>