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Ido:we (Shi'we)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Kebobo:we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mossi:ya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Doko:ko shi'le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wa:kyashi shi'le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Kyane:lu shi'le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Shiheya:we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Shik'yaba:we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Hamo:nanne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Shi'alo:we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Dona shi'le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Eya shi'le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Chiwa:du shi'le</w:t>
            </w:r>
          </w:p>
        </w:tc>
      </w:tr>
    </w:tbl>
    <w:p>
      <w:pPr>
        <w:pStyle w:val="WordBankMedium"/>
      </w:pPr>
      <w:r>
        <w:t xml:space="preserve">   Goat meat    </w:t>
      </w:r>
      <w:r>
        <w:t xml:space="preserve">   Chicken meat     </w:t>
      </w:r>
      <w:r>
        <w:t xml:space="preserve">   Turkey meat    </w:t>
      </w:r>
      <w:r>
        <w:t xml:space="preserve">   Duck meat    </w:t>
      </w:r>
      <w:r>
        <w:t xml:space="preserve">   Bacon    </w:t>
      </w:r>
      <w:r>
        <w:t xml:space="preserve">   Mutton meat    </w:t>
      </w:r>
      <w:r>
        <w:t xml:space="preserve">   Pork rinds    </w:t>
      </w:r>
      <w:r>
        <w:t xml:space="preserve">   Sausage    </w:t>
      </w:r>
      <w:r>
        <w:t xml:space="preserve">   Hamburger meat     </w:t>
      </w:r>
      <w:r>
        <w:t xml:space="preserve">   Steaks     </w:t>
      </w:r>
      <w:r>
        <w:t xml:space="preserve">   Oven baked meat     </w:t>
      </w:r>
      <w:r>
        <w:t xml:space="preserve">   Beef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Ido:we (Shi'we)</dc:title>
  <dcterms:created xsi:type="dcterms:W3CDTF">2021-10-11T09:32:21Z</dcterms:created>
  <dcterms:modified xsi:type="dcterms:W3CDTF">2021-10-11T09:32:21Z</dcterms:modified>
</cp:coreProperties>
</file>