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Idrosfera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Involucro gassoso che avvolge la terra.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Insieme delle acque superficiali e sotterranee.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Circolo immaginario che divide la terra in due emisferi uguali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Acque raccolte in avvalamenti non comunicanti direttamente con il mare.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 sono le acque correnti o stagnati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 e' un sistema  in grado di scambiare materia ed energia.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Sfera che comprende i minerali e le rocce.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Foce del fiume a forma di ventaglio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Nuvole alte che superano i 6000mt di altezza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Comprende tutti gli organismi viventi.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Acque termali che riaffiorano in superficie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Sistema che non scambia ne materia ne energia.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Componenti del sistema terra.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Varieta' di organismi viventi che popolano la terra o un particolare ambiente.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Nuvole basse entro i 2000mt di altezza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Forma della Terra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 e' il 97% dell'acqua allo stato liquido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Compie un ciclo che coinvolge tutte le sfere.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Emisfero in cui e' presente il polo Nord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Componenti del sistema Terra che sono in rapporto di equilibrio dinamico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Idrosfera </dc:title>
  <dcterms:created xsi:type="dcterms:W3CDTF">2021-10-11T09:32:34Z</dcterms:created>
  <dcterms:modified xsi:type="dcterms:W3CDTF">2021-10-11T09:32:34Z</dcterms:modified>
</cp:coreProperties>
</file>