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spelling words</w:t>
      </w:r>
    </w:p>
    <w:p>
      <w:pPr>
        <w:pStyle w:val="Questions"/>
      </w:pPr>
      <w:r>
        <w:t xml:space="preserve">1. IEGRF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DLFEI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DLIYE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SDEHIL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HAEEIVC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NECEI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CEIEP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EMVIO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TITESKI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ASLIED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BBAEIS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CEPIE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OEOSIKC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EEFIRL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IEHTF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TWERA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spelling words</dc:title>
  <dcterms:created xsi:type="dcterms:W3CDTF">2021-10-11T09:32:26Z</dcterms:created>
  <dcterms:modified xsi:type="dcterms:W3CDTF">2021-10-11T09:32:26Z</dcterms:modified>
</cp:coreProperties>
</file>