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Iechyd Meddwl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Hunanbarch    </w:t>
      </w:r>
      <w:r>
        <w:t xml:space="preserve">   Negyddol    </w:t>
      </w:r>
      <w:r>
        <w:t xml:space="preserve">   Cefnogaeth    </w:t>
      </w:r>
      <w:r>
        <w:t xml:space="preserve">   Gwrando    </w:t>
      </w:r>
      <w:r>
        <w:t xml:space="preserve">   Parch    </w:t>
      </w:r>
      <w:r>
        <w:t xml:space="preserve">   Cryf    </w:t>
      </w:r>
      <w:r>
        <w:t xml:space="preserve">   Dathlu    </w:t>
      </w:r>
      <w:r>
        <w:t xml:space="preserve">   Llwyddiant    </w:t>
      </w:r>
      <w:r>
        <w:t xml:space="preserve">   Llawenydd    </w:t>
      </w:r>
      <w:r>
        <w:t xml:space="preserve">   Ofn    </w:t>
      </w:r>
      <w:r>
        <w:t xml:space="preserve">   Ymdrech    </w:t>
      </w:r>
      <w:r>
        <w:t xml:space="preserve">   Brwdfrydedd    </w:t>
      </w:r>
      <w:r>
        <w:t xml:space="preserve">   Amynedd    </w:t>
      </w:r>
      <w:r>
        <w:t xml:space="preserve">   Cariad    </w:t>
      </w:r>
      <w:r>
        <w:t xml:space="preserve">   Cyfeillgarwch    </w:t>
      </w:r>
      <w:r>
        <w:t xml:space="preserve">   Cymorth    </w:t>
      </w:r>
      <w:r>
        <w:t xml:space="preserve">   Ffrindiau    </w:t>
      </w:r>
      <w:r>
        <w:t xml:space="preserve">   Teulu    </w:t>
      </w:r>
      <w:r>
        <w:t xml:space="preserve">   Help    </w:t>
      </w:r>
      <w:r>
        <w:t xml:space="preserve">   Cyngor    </w:t>
      </w:r>
      <w:r>
        <w:t xml:space="preserve">   Meddylgarwch    </w:t>
      </w:r>
      <w:r>
        <w:t xml:space="preserve">   Tawelwch    </w:t>
      </w:r>
      <w:r>
        <w:t xml:space="preserve">   Iselder    </w:t>
      </w:r>
      <w:r>
        <w:t xml:space="preserve">   Egni    </w:t>
      </w:r>
      <w:r>
        <w:t xml:space="preserve">   Cwsg    </w:t>
      </w:r>
      <w:r>
        <w:t xml:space="preserve">   Goresgyn    </w:t>
      </w:r>
      <w:r>
        <w:t xml:space="preserve">   Gwydnwch    </w:t>
      </w:r>
      <w:r>
        <w:t xml:space="preserve">   Addasu    </w:t>
      </w:r>
      <w:r>
        <w:t xml:space="preserve">   Dyfalbarhau    </w:t>
      </w:r>
      <w:r>
        <w:t xml:space="preserve">   Agwedd    </w:t>
      </w:r>
      <w:r>
        <w:t xml:space="preserve">   Positif    </w:t>
      </w:r>
      <w:r>
        <w:t xml:space="preserve">   Rhyddid    </w:t>
      </w:r>
      <w:r>
        <w:t xml:space="preserve">   Ymlacio    </w:t>
      </w:r>
      <w:r>
        <w:t xml:space="preserve">   Gobatih    </w:t>
      </w:r>
      <w:r>
        <w:t xml:space="preserve">   Ffydd    </w:t>
      </w:r>
      <w:r>
        <w:t xml:space="preserve">   Unigrwydd    </w:t>
      </w:r>
      <w:r>
        <w:t xml:space="preserve">   Tristwch    </w:t>
      </w:r>
      <w:r>
        <w:t xml:space="preserve">   Hyder    </w:t>
      </w:r>
      <w:r>
        <w:t xml:space="preserve">   Hapus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Iechyd Meddwl</dc:title>
  <dcterms:created xsi:type="dcterms:W3CDTF">2021-10-11T09:33:02Z</dcterms:created>
  <dcterms:modified xsi:type="dcterms:W3CDTF">2021-10-11T09:33:02Z</dcterms:modified>
</cp:coreProperties>
</file>