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Iedzivotāju kārtas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Kam nebija politiskās tiesības?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pūrus Kuršiem 1267. gadā vajadzēja dot ordenim?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bija gandrīz visi vasaļi?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bruņiniekiem palīdzēja iet kara gajienos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ir sinonīms vārdam baznīcas kungs?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tos kam piederēja lauku sētas?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Kādu kārtu veido- bīskapi, ordeņbrāļi, priesteri?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kara laikā komandēja zemnieku vienību?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veido 3. kārtu Livonijā?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bīskapu iecēla amatā?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Iedzivotāju kārtas</dc:title>
  <dcterms:created xsi:type="dcterms:W3CDTF">2021-10-11T09:31:48Z</dcterms:created>
  <dcterms:modified xsi:type="dcterms:W3CDTF">2021-10-11T09:31:48Z</dcterms:modified>
</cp:coreProperties>
</file>