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Iets in die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fiets    </w:t>
      </w:r>
      <w:r>
        <w:t xml:space="preserve">   geluide    </w:t>
      </w:r>
      <w:r>
        <w:t xml:space="preserve">   gil    </w:t>
      </w:r>
      <w:r>
        <w:t xml:space="preserve">   haastig    </w:t>
      </w:r>
      <w:r>
        <w:t xml:space="preserve">   hoenders    </w:t>
      </w:r>
      <w:r>
        <w:t xml:space="preserve">   krokodil    </w:t>
      </w:r>
      <w:r>
        <w:t xml:space="preserve">   oefen    </w:t>
      </w:r>
      <w:r>
        <w:t xml:space="preserve">   paddavoet    </w:t>
      </w:r>
      <w:r>
        <w:t xml:space="preserve">   pawiljoen    </w:t>
      </w:r>
      <w:r>
        <w:t xml:space="preserve">   skielik    </w:t>
      </w:r>
      <w:r>
        <w:t xml:space="preserve">   skoolopsigter    </w:t>
      </w:r>
      <w:r>
        <w:t xml:space="preserve">   swemafrigter    </w:t>
      </w:r>
      <w:r>
        <w:t xml:space="preserve">   swembad    </w:t>
      </w:r>
      <w:r>
        <w:t xml:space="preserve">   teiken    </w:t>
      </w:r>
      <w:r>
        <w:t xml:space="preserve">   verbaas    </w:t>
      </w:r>
      <w:r>
        <w:t xml:space="preserve">   verbeelding    </w:t>
      </w:r>
      <w:r>
        <w:t xml:space="preserve">   verpleegster    </w:t>
      </w:r>
      <w:r>
        <w:t xml:space="preserve">   werkloos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Iets in die Water</dc:title>
  <dcterms:created xsi:type="dcterms:W3CDTF">2021-10-11T09:32:24Z</dcterms:created>
  <dcterms:modified xsi:type="dcterms:W3CDTF">2021-10-11T09:32:24Z</dcterms:modified>
</cp:coreProperties>
</file>