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At First You Don't succeed Try Try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expensive sweet ingredient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supplied chocolate to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in Pennsylvania where Hershey made caramel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Milton's popular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bean used to make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Hershey's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Hershey's first success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Hershey had his big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Hershey's fun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to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employees Hershey fired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Hershey's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Milton Hershey's father's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At First You Don't succeed Try Try Again</dc:title>
  <dcterms:created xsi:type="dcterms:W3CDTF">2021-10-11T09:32:14Z</dcterms:created>
  <dcterms:modified xsi:type="dcterms:W3CDTF">2021-10-11T09:32:14Z</dcterms:modified>
</cp:coreProperties>
</file>