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Built A Car Word Search - Rhyming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MACHINE    </w:t>
      </w:r>
      <w:r>
        <w:t xml:space="preserve">   ROSES    </w:t>
      </w:r>
      <w:r>
        <w:t xml:space="preserve">   POLES    </w:t>
      </w:r>
      <w:r>
        <w:t xml:space="preserve">   KEEN    </w:t>
      </w:r>
      <w:r>
        <w:t xml:space="preserve">   NOSES    </w:t>
      </w:r>
      <w:r>
        <w:t xml:space="preserve">   CONTROLS    </w:t>
      </w:r>
      <w:r>
        <w:t xml:space="preserve">   CHEESE    </w:t>
      </w:r>
      <w:r>
        <w:t xml:space="preserve">   POOL    </w:t>
      </w:r>
      <w:r>
        <w:t xml:space="preserve">   SIT    </w:t>
      </w:r>
      <w:r>
        <w:t xml:space="preserve">   PLEASE    </w:t>
      </w:r>
      <w:r>
        <w:t xml:space="preserve">   COOL    </w:t>
      </w:r>
      <w:r>
        <w:t xml:space="preserve">   HIT    </w:t>
      </w:r>
      <w:r>
        <w:t xml:space="preserve">   SOUND    </w:t>
      </w:r>
      <w:r>
        <w:t xml:space="preserve">   REFINE    </w:t>
      </w:r>
      <w:r>
        <w:t xml:space="preserve">   TRAINS    </w:t>
      </w:r>
      <w:r>
        <w:t xml:space="preserve">   ROUND    </w:t>
      </w:r>
      <w:r>
        <w:t xml:space="preserve">   DESIGN    </w:t>
      </w:r>
      <w:r>
        <w:t xml:space="preserve">   PLANES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Built A Car Word Search - Rhyming Words</dc:title>
  <dcterms:created xsi:type="dcterms:W3CDTF">2021-10-11T09:32:43Z</dcterms:created>
  <dcterms:modified xsi:type="dcterms:W3CDTF">2021-10-11T09:32:43Z</dcterms:modified>
</cp:coreProperties>
</file>