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Met My Seven Year Old Self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rhymes with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view _________ through her eyes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lack of experience, wisdom, or judgement.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cube root of 343?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the ________ a perfect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regarded as still to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Met My Seven Year Old Self Today</dc:title>
  <dcterms:created xsi:type="dcterms:W3CDTF">2021-10-11T09:32:08Z</dcterms:created>
  <dcterms:modified xsi:type="dcterms:W3CDTF">2021-10-11T09:32:08Z</dcterms:modified>
</cp:coreProperties>
</file>