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If I Should Die Before I Wake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main character (Jewish)?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Hilary was in the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main character (German)?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worked in the concentration camps?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was Hilary in the hospital?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Hilary like?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Hilary hate?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near to death?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Jews?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killed Chana's father?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Hilary's mom quote?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club was Hilary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I Should Die Before I Wake</dc:title>
  <dcterms:created xsi:type="dcterms:W3CDTF">2021-10-11T09:31:46Z</dcterms:created>
  <dcterms:modified xsi:type="dcterms:W3CDTF">2021-10-11T09:31:46Z</dcterms:modified>
</cp:coreProperties>
</file>