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Should Die Before I 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Neo-Nazi who finds herself living a life that she never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Chana's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Chana's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girl who has the life that Hilary lives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group inspired by Nazism.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murder of Jews under Hitler's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Chana's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camp that Chana is sent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sections of a city where most Jews were sent to live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Chana thinks of her as her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Chana's youngest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a neo-Nazi gang; Hilary's crush.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Should Die Before I Wake</dc:title>
  <dcterms:created xsi:type="dcterms:W3CDTF">2021-10-11T09:31:48Z</dcterms:created>
  <dcterms:modified xsi:type="dcterms:W3CDTF">2021-10-11T09:31:48Z</dcterms:modified>
</cp:coreProperties>
</file>