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Oregon    </w:t>
      </w:r>
      <w:r>
        <w:t xml:space="preserve">   Kim    </w:t>
      </w:r>
      <w:r>
        <w:t xml:space="preserve">   Teddy    </w:t>
      </w:r>
      <w:r>
        <w:t xml:space="preserve">   shootingstar    </w:t>
      </w:r>
      <w:r>
        <w:t xml:space="preserve">   I dead    </w:t>
      </w:r>
      <w:r>
        <w:t xml:space="preserve">   Death    </w:t>
      </w:r>
      <w:r>
        <w:t xml:space="preserve">   Life    </w:t>
      </w:r>
      <w:r>
        <w:t xml:space="preserve">   Music    </w:t>
      </w:r>
      <w:r>
        <w:t xml:space="preserve">   Grandparents    </w:t>
      </w:r>
      <w:r>
        <w:t xml:space="preserve">   Wakes Up    </w:t>
      </w:r>
      <w:r>
        <w:t xml:space="preserve">   Adam    </w:t>
      </w:r>
      <w:r>
        <w:t xml:space="preserve">   If I Stay    </w:t>
      </w:r>
      <w:r>
        <w:t xml:space="preserve">   Family    </w:t>
      </w:r>
      <w:r>
        <w:t xml:space="preserve">   Accident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2021-10-11T09:32:39Z</dcterms:created>
  <dcterms:modified xsi:type="dcterms:W3CDTF">2021-10-11T09:32:39Z</dcterms:modified>
</cp:coreProperties>
</file>