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is mia gong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Mia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let adam see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does Adam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whaat is the name of Mia's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adams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mias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parents and teddy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adam tell mia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mia's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mia and adam go on 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hit first in the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apart are teddy and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mia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2021-10-11T09:31:33Z</dcterms:created>
  <dcterms:modified xsi:type="dcterms:W3CDTF">2021-10-11T09:31:33Z</dcterms:modified>
</cp:coreProperties>
</file>