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takes Mia to her Julliard audition?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pages are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family fighting over before the accident occurred?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music does Mia's boyfriend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Mia do at the very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gets Adam in to the ICU?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time of year is it when the accident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state is the book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Mia's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her dad's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Mia's Aunts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causes Adam to rage at the hospital?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Mia's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adults at the hospital with 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Mia's boyfriends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Mia's favorite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does Mia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Mia have to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Mia's boyfriend's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Mia and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 of If I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her cousins play in the hospital?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2021-10-11T09:31:59Z</dcterms:created>
  <dcterms:modified xsi:type="dcterms:W3CDTF">2021-10-11T09:31:59Z</dcterms:modified>
</cp:coreProperties>
</file>