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Ambulance    </w:t>
      </w:r>
      <w:r>
        <w:t xml:space="preserve">   Beethoven    </w:t>
      </w:r>
      <w:r>
        <w:t xml:space="preserve">   Blood    </w:t>
      </w:r>
      <w:r>
        <w:t xml:space="preserve">   Bow    </w:t>
      </w:r>
      <w:r>
        <w:t xml:space="preserve">   Bracelet    </w:t>
      </w:r>
      <w:r>
        <w:t xml:space="preserve">   Car    </w:t>
      </w:r>
      <w:r>
        <w:t xml:space="preserve">   Cello    </w:t>
      </w:r>
      <w:r>
        <w:t xml:space="preserve">   Choice    </w:t>
      </w:r>
      <w:r>
        <w:t xml:space="preserve">   Concert    </w:t>
      </w:r>
      <w:r>
        <w:t xml:space="preserve">   Crash    </w:t>
      </w:r>
      <w:r>
        <w:t xml:space="preserve">   Death    </w:t>
      </w:r>
      <w:r>
        <w:t xml:space="preserve">   Drums    </w:t>
      </w:r>
      <w:r>
        <w:t xml:space="preserve">   French Roast    </w:t>
      </w:r>
      <w:r>
        <w:t xml:space="preserve">   Guitar    </w:t>
      </w:r>
      <w:r>
        <w:t xml:space="preserve">   ICU    </w:t>
      </w:r>
      <w:r>
        <w:t xml:space="preserve">   Julliard    </w:t>
      </w:r>
      <w:r>
        <w:t xml:space="preserve">   Life    </w:t>
      </w:r>
      <w:r>
        <w:t xml:space="preserve">   Mia    </w:t>
      </w:r>
      <w:r>
        <w:t xml:space="preserve">   Mozart    </w:t>
      </w:r>
      <w:r>
        <w:t xml:space="preserve">   Music    </w:t>
      </w:r>
      <w:r>
        <w:t xml:space="preserve">   Paramedic    </w:t>
      </w:r>
      <w:r>
        <w:t xml:space="preserve">   Performance    </w:t>
      </w:r>
      <w:r>
        <w:t xml:space="preserve">   Radio    </w:t>
      </w:r>
      <w:r>
        <w:t xml:space="preserve">   Recital    </w:t>
      </w:r>
      <w:r>
        <w:t xml:space="preserve">   Records    </w:t>
      </w:r>
      <w:r>
        <w:t xml:space="preserve">   Shooting Star    </w:t>
      </w:r>
      <w:r>
        <w:t xml:space="preserve">   Snow    </w:t>
      </w:r>
      <w:r>
        <w:t xml:space="preserve">   Sonata    </w:t>
      </w:r>
      <w:r>
        <w:t xml:space="preserve">   Tchaikovsky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2021-10-11T09:32:03Z</dcterms:created>
  <dcterms:modified xsi:type="dcterms:W3CDTF">2021-10-11T09:32:03Z</dcterms:modified>
</cp:coreProperties>
</file>