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 Cossword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Mia and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Mia's dad do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came to the hospital for 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book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helps Adam into the ICU to see Mia?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willow meet Mia's family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Mia have to choose 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takes Mia to her Julliard audition?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Adam's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Adam supposed to play the night of the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Mia's family after the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of year did the crash happen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instrument does Mia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Mia's best friend?</w:t>
            </w:r>
          </w:p>
        </w:tc>
      </w:tr>
    </w:tbl>
    <w:p>
      <w:pPr>
        <w:pStyle w:val="WordBankMedium"/>
      </w:pPr>
      <w:r>
        <w:t xml:space="preserve">   Cello    </w:t>
      </w:r>
      <w:r>
        <w:t xml:space="preserve">   Kim    </w:t>
      </w:r>
      <w:r>
        <w:t xml:space="preserve">   shooting star    </w:t>
      </w:r>
      <w:r>
        <w:t xml:space="preserve">   willow    </w:t>
      </w:r>
      <w:r>
        <w:t xml:space="preserve">   car crash    </w:t>
      </w:r>
      <w:r>
        <w:t xml:space="preserve">   teacher    </w:t>
      </w:r>
      <w:r>
        <w:t xml:space="preserve">   winter    </w:t>
      </w:r>
      <w:r>
        <w:t xml:space="preserve">   portland    </w:t>
      </w:r>
      <w:r>
        <w:t xml:space="preserve">   oregon     </w:t>
      </w:r>
      <w:r>
        <w:t xml:space="preserve">   grandparents    </w:t>
      </w:r>
      <w:r>
        <w:t xml:space="preserve">   died    </w:t>
      </w:r>
      <w:r>
        <w:t xml:space="preserve">   teddy    </w:t>
      </w:r>
      <w:r>
        <w:t xml:space="preserve">   life or death    </w:t>
      </w:r>
      <w:r>
        <w:t xml:space="preserve">   henry    </w:t>
      </w:r>
      <w:r>
        <w:t xml:space="preserve">   grandfather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Cossword</dc:title>
  <dcterms:created xsi:type="dcterms:W3CDTF">2021-10-11T09:32:26Z</dcterms:created>
  <dcterms:modified xsi:type="dcterms:W3CDTF">2021-10-11T09:32:26Z</dcterms:modified>
</cp:coreProperties>
</file>