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If I Stay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Adam's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are the adults at the hospital with 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her cousins play on in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causes adam to rage at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pages is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Mia have to choose?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Mia's boyfriend's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music does Mia's boyfriend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Mia's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Genre is "If I Stay"?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Mia's Aunts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Mia do at the very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state is the book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family fighting over before the accident occurred?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her dad's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Mia's favorite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to Mia and her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Theme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got Adam into the ICU?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hand does she hold on the last page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takes Mia to her Julliard audition?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Mia's best 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time of year is it when the accident occurs?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What instrument does the main character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Stay Crossword Puzzle</dc:title>
  <dcterms:created xsi:type="dcterms:W3CDTF">2021-10-11T09:31:38Z</dcterms:created>
  <dcterms:modified xsi:type="dcterms:W3CDTF">2021-10-11T09:31:38Z</dcterms:modified>
</cp:coreProperties>
</file>