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If I Stay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Mia's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Theme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to Mia and her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takes Mia to her Julliard audition?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Genre is "If I Stay"?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Mia have to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Adam's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 does Mia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 Crossword Puzzle</dc:title>
  <dcterms:created xsi:type="dcterms:W3CDTF">2021-10-11T09:31:52Z</dcterms:created>
  <dcterms:modified xsi:type="dcterms:W3CDTF">2021-10-11T09:31:52Z</dcterms:modified>
</cp:coreProperties>
</file>