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If I Stay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Survival     </w:t>
      </w:r>
      <w:r>
        <w:t xml:space="preserve">   Stay    </w:t>
      </w:r>
      <w:r>
        <w:t xml:space="preserve">   Choices     </w:t>
      </w:r>
      <w:r>
        <w:t xml:space="preserve">   Car Wreck    </w:t>
      </w:r>
      <w:r>
        <w:t xml:space="preserve">   Love    </w:t>
      </w:r>
      <w:r>
        <w:t xml:space="preserve">   Death    </w:t>
      </w:r>
      <w:r>
        <w:t xml:space="preserve">   Denny    </w:t>
      </w:r>
      <w:r>
        <w:t xml:space="preserve">   Kat    </w:t>
      </w:r>
      <w:r>
        <w:t xml:space="preserve">   teddy    </w:t>
      </w:r>
      <w:r>
        <w:t xml:space="preserve">   Adam    </w:t>
      </w:r>
      <w:r>
        <w:t xml:space="preserve">   Kim    </w:t>
      </w:r>
      <w:r>
        <w:t xml:space="preserve">   Mia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 I Stay Word Search</dc:title>
  <dcterms:created xsi:type="dcterms:W3CDTF">2021-10-11T09:31:20Z</dcterms:created>
  <dcterms:modified xsi:type="dcterms:W3CDTF">2021-10-11T09:31:20Z</dcterms:modified>
</cp:coreProperties>
</file>