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Car    </w:t>
      </w:r>
      <w:r>
        <w:t xml:space="preserve">   Choices    </w:t>
      </w:r>
      <w:r>
        <w:t xml:space="preserve">   Coma    </w:t>
      </w:r>
      <w:r>
        <w:t xml:space="preserve">   Crash    </w:t>
      </w:r>
      <w:r>
        <w:t xml:space="preserve">   Dad    </w:t>
      </w:r>
      <w:r>
        <w:t xml:space="preserve">   Death    </w:t>
      </w:r>
      <w:r>
        <w:t xml:space="preserve">   Family    </w:t>
      </w:r>
      <w:r>
        <w:t xml:space="preserve">   Friendship    </w:t>
      </w:r>
      <w:r>
        <w:t xml:space="preserve">   Hospital    </w:t>
      </w:r>
      <w:r>
        <w:t xml:space="preserve">   Kim    </w:t>
      </w:r>
      <w:r>
        <w:t xml:space="preserve">   Love    </w:t>
      </w:r>
      <w:r>
        <w:t xml:space="preserve">   Mia    </w:t>
      </w:r>
      <w:r>
        <w:t xml:space="preserve">   Mom    </w:t>
      </w:r>
      <w:r>
        <w:t xml:space="preserve">   Snow    </w:t>
      </w:r>
      <w:r>
        <w:t xml:space="preserve">   Stay    </w:t>
      </w:r>
      <w:r>
        <w:t xml:space="preserve">   Teddy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2021-10-11T09:32:12Z</dcterms:created>
  <dcterms:modified xsi:type="dcterms:W3CDTF">2021-10-11T09:32:12Z</dcterms:modified>
</cp:coreProperties>
</file>