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If I Stay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Family    </w:t>
      </w:r>
      <w:r>
        <w:t xml:space="preserve">   Oregon     </w:t>
      </w:r>
      <w:r>
        <w:t xml:space="preserve">   Doctors     </w:t>
      </w:r>
      <w:r>
        <w:t xml:space="preserve">   Gayle Forman    </w:t>
      </w:r>
      <w:r>
        <w:t xml:space="preserve">   Hospital     </w:t>
      </w:r>
      <w:r>
        <w:t xml:space="preserve">   Road    </w:t>
      </w:r>
      <w:r>
        <w:t xml:space="preserve">   Dad    </w:t>
      </w:r>
      <w:r>
        <w:t xml:space="preserve">   Mom    </w:t>
      </w:r>
      <w:r>
        <w:t xml:space="preserve">   Teddy     </w:t>
      </w:r>
      <w:r>
        <w:t xml:space="preserve">   Grave     </w:t>
      </w:r>
      <w:r>
        <w:t xml:space="preserve">   Alive    </w:t>
      </w:r>
      <w:r>
        <w:t xml:space="preserve">   Dead    </w:t>
      </w:r>
      <w:r>
        <w:t xml:space="preserve">   Rock and roll    </w:t>
      </w:r>
      <w:r>
        <w:t xml:space="preserve">   Cello    </w:t>
      </w:r>
      <w:r>
        <w:t xml:space="preserve">   Accident     </w:t>
      </w:r>
      <w:r>
        <w:t xml:space="preserve">   Car    </w:t>
      </w:r>
      <w:r>
        <w:t xml:space="preserve">   Adam    </w:t>
      </w:r>
      <w:r>
        <w:t xml:space="preserve">   Kim    </w:t>
      </w:r>
      <w:r>
        <w:t xml:space="preserve">   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I Stay </dc:title>
  <dcterms:created xsi:type="dcterms:W3CDTF">2021-10-11T09:31:17Z</dcterms:created>
  <dcterms:modified xsi:type="dcterms:W3CDTF">2021-10-11T09:31:17Z</dcterms:modified>
</cp:coreProperties>
</file>